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📢 নোটিশ</w:t>
      </w:r>
    </w:p>
    <w:p>
      <w:r>
        <w:t>বিষয়: ৫ম শ্রেণির শিক্ষার্থীদের বৃত্তি পরীক্ষার প্রস্তুতি ও ফি পরিশোধ সংক্রান্ত</w:t>
        <w:br/>
      </w:r>
    </w:p>
    <w:p>
      <w:r>
        <w:br/>
        <w:t>প্রিয় অভিভাবকবৃন্দ,</w:t>
        <w:br/>
        <w:t>অতি আনন্দের সাথে জানানো যাচ্ছে যে, আল হুদা একাডেমির ৫ম শ্রেণির কিছু মেধাবী শিক্ষার্থীকে বৃত্তি পরীক্ষার জন্য মনোনীত করা হয়েছে। পরীক্ষার বৃত্তি ফি নির্ধারণ করা হয়েছে ৮০০ টাকা প্রতি শিক্ষার্থী।</w:t>
        <w:br/>
        <w:br/>
        <w:t>অনুগ্রহ করে আগামীকাল সোমবার দুপুর ১২টার (12 PM) মধ্যে নির্ধারিত ফি অফিসে জমা দেওয়ার জন্য অনুরোধ করা হচ্ছে।</w:t>
        <w:br/>
        <w:br/>
        <w:t>বৃত্তির জন্য মনোনীত শিক্ষার্থীদের নাম:</w:t>
        <w:br/>
        <w:t>১। সামিয়া</w:t>
        <w:br/>
        <w:t>২। রাইসা</w:t>
        <w:br/>
        <w:t>৩। মোবাশ্বিরা</w:t>
        <w:br/>
        <w:t>৪। জান্নাত</w:t>
        <w:br/>
        <w:t>৫। মনিশা</w:t>
        <w:br/>
        <w:t>৬। ওহী</w:t>
        <w:br/>
        <w:t>৭। আয়েশা</w:t>
        <w:br/>
        <w:br/>
        <w:t>শিক্ষার্থীদের অনুরোধ করা হচ্ছে যেন তারা মনোযোগ দিয়ে পাঠ্যবই অধ্যয়ন করে এবং বৃত্তি পরীক্ষার যথাযথ প্রস্তুতি নেয়।</w:t>
        <w:br/>
        <w:t>অভিভাবকবৃন্দকেও অনুরোধ করা হচ্ছে সন্তানদের পড়ালেখায় তদারকি ও উৎসাহ প্রদানের মাধ্যমে সহযোগিতা করতে।</w:t>
        <w:br/>
        <w:br/>
        <w:t>আপনাদের আন্তরিক সহযোগিতা ও দোয়ার মাধ্যমে ইনশাআল্লাহ আমাদের শিক্ষার্থীরা উত্তম ফল অর্জন করবে।</w:t>
        <w:br/>
        <w:br/>
        <w:t>ধন্যবাদান্তে,</w:t>
        <w:br/>
        <w:t>— আল হুদা একাডেমি কর্তৃপক্ষ</w:t>
        <w:br/>
        <w:t>মাইজহাটি, পাকুন্দিয়া, কিশোরগঞ্জ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